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书名：永恒的记忆  长征中的12名川籍少数民族红军</w:t>
      </w:r>
    </w:p>
    <w:p>
      <w:r>
        <w:t>作者：李志华编著</w:t>
      </w:r>
    </w:p>
    <w:p>
      <w:r>
        <w:t>出版社：成都:四川民族出版社,2016.11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永恒的记忆  长征中的12名川籍少数民族红军 评论地址：https://www.jiaokey.com/book/detail/14408047.html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