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书名：博州民俗导游</w:t>
      </w:r>
    </w:p>
    <w:p>
      <w:r>
        <w:t>作者：申丽霞主编；王凤梅，汪瑞军，海日古丽副主编；杨朝晖，林涛主审</w:t>
      </w:r>
    </w:p>
    <w:p>
      <w:r>
        <w:t>出版社：天津：天津大学出版社</w:t>
      </w:r>
    </w:p>
    <w:p>
      <w:r>
        <w:t>出版日期：2015.08</w:t>
      </w:r>
    </w:p>
    <w:p>
      <w:r>
        <w:t>总页数：171</w:t>
      </w:r>
    </w:p>
    <w:p>
      <w:r>
        <w:t>更多请访问教客网: www.jiaokey.com</w:t>
      </w:r>
    </w:p>
    <w:p>
      <w:r>
        <w:t>博州民俗导游 评论地址：https://www.jiaokey.com/book/detail/14408015.html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