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书名：礼乐鉴赏与表演教程</w:t>
      </w:r>
    </w:p>
    <w:p>
      <w:r>
        <w:t>作者：匡雅玲著；陈培成，贺汪波杜群参编</w:t>
      </w:r>
    </w:p>
    <w:p>
      <w:r>
        <w:t>出版社：武汉：武汉大学出版社</w:t>
      </w:r>
    </w:p>
    <w:p>
      <w:r>
        <w:t>出版日期：2016.08</w:t>
      </w:r>
    </w:p>
    <w:p>
      <w:r>
        <w:t>总页数：83</w:t>
      </w:r>
    </w:p>
    <w:p>
      <w:r>
        <w:t>更多请访问教客网: www.jiaokey.com</w:t>
      </w:r>
    </w:p>
    <w:p>
      <w:r>
        <w:t>礼乐鉴赏与表演教程 评论地址：https://www.jiaokey.com/book/detail/14408014.html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