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书名：戴维斯、谢伟思与实用外交</w:t>
      </w:r>
    </w:p>
    <w:p>
      <w:r>
        <w:t>作者：蔺晓林，吕彤邻著</w:t>
      </w:r>
    </w:p>
    <w:p>
      <w:r>
        <w:t>出版社：上海:上海远东出版社,2017.02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戴维斯、谢伟思与实用外交 评论地址：https://www.jiaokey.com/book/detail/14408011.html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