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血祭  上</w:t>
      </w:r>
    </w:p>
    <w:p>
      <w:r>
        <w:t>作者：唐浩明著</w:t>
      </w:r>
    </w:p>
    <w:p>
      <w:r>
        <w:t>出版社：青岛:青岛出版社,2017.01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曾国藩  血祭  上 评论地址：https://www.jiaokey.com/book/detail/14408003.html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