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书名：最忆是杭州</w:t>
      </w:r>
    </w:p>
    <w:p>
      <w:r>
        <w:t>作者：周维强著</w:t>
      </w:r>
    </w:p>
    <w:p>
      <w:r>
        <w:t>出版社：南京:南京师范大学出版社,2016.09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最忆是杭州 评论地址：https://www.jiaokey.com/book/detail/14408002.html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