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书名：《通鉴吐蕃史料》全译</w:t>
      </w:r>
    </w:p>
    <w:p>
      <w:r>
        <w:t>作者：苏晋仁编；李加东知&lt;font color=Red&gt;译&lt;/font&gt;</w:t>
      </w:r>
    </w:p>
    <w:p>
      <w:r>
        <w:t>出版社：兰州:甘肃文化出版社,2015.05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《通鉴吐蕃史料》全译 评论地址：https://www.jiaokey.com/book/detail/14407995.html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