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抗倭名将  戚继光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抗倭名将  戚继光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本书出售、求购地址：https://www.jiaokey.com/book/detail/14407974.html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关键词搜索：https://www.jiaokey.com/tag/抗倭名将  戚继光.html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