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威震天下  郭子仪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威震天下  郭子仪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本书出售、求购地址：https://www.jiaokey.com/book/detail/14407973.html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关键词搜索：https://www.jiaokey.com/tag/威震天下  郭子仪.html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