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书名：荆楚文库  楚国的城市与建筑</w:t>
      </w:r>
    </w:p>
    <w:p>
      <w:r>
        <w:t>作者：高介华，刘玉堂著</w:t>
      </w:r>
    </w:p>
    <w:p>
      <w:r>
        <w:t>出版社：湖北教育出版社,2017.03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荆楚文库  楚国的城市与建筑 评论地址：https://www.jiaokey.com/book/detail/14407963.html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