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读·党史  第31辑  刘伯承与小叶丹</w:t>
      </w:r>
    </w:p>
    <w:p>
      <w:r>
        <w:rPr>
          <w:rFonts w:ascii="宋体" w:hAnsi="宋体" w:eastAsia="宋体"/>
          <w:sz w:val="24"/>
        </w:rPr>
        <w:t>杜琅编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读·党史  第31辑  刘伯承与小叶丹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小叶丹（1894-1942）-生平事迹-刘伯承（1892-1986）-生平事迹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本书出售、求购地址：https://www.jiaokey.com/book/detail/14407957.html</w:t>
      </w:r>
    </w:p>
    <w:p>
      <w:r>
        <w:t>更多相关图书推荐：https://www.jiaokey.com</w:t>
      </w:r>
    </w:p>
    <w:p>
      <w:r>
        <w:t>杜琅编 其他作品：https://www.jiaokey.com/tag/杜琅编.html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关键词搜索：https://www.jiaokey.com/tag/小叶丹（1894-1942）-生平事迹-刘伯承（1892-1986）-生平事迹.html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