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忠贞不渝  袁崇焕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忠贞不渝  袁崇焕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本书出售、求购地址：https://www.jiaokey.com/book/detail/14407946.html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关键词搜索：https://www.jiaokey.com/tag/忠贞不渝  袁崇焕.html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