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书名：朱永新政协委员履职风采</w:t>
      </w:r>
    </w:p>
    <w:p>
      <w:r>
        <w:t>作者：朱永新著</w:t>
      </w:r>
    </w:p>
    <w:p>
      <w:r>
        <w:t>出版社：北京：中国文史出版社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朱永新政协委员履职风采 评论地址：https://www.jiaokey.com/book/detail/14407942.html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