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书名：河南现代革命文化艺术史  （1919.5-1949.9）  第1卷</w:t>
      </w:r>
    </w:p>
    <w:p>
      <w:r>
        <w:t>作者：梁小岺编著</w:t>
      </w:r>
    </w:p>
    <w:p>
      <w:r>
        <w:t>出版社：河南省文化厅,2016.02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河南现代革命文化艺术史  （1919.5-1949.9）  第1卷 评论地址：https://www.jiaokey.com/book/detail/14407935.html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