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书名：最美不过林徽因</w:t>
      </w:r>
    </w:p>
    <w:p>
      <w:r>
        <w:t>作者：韦甜甜著</w:t>
      </w:r>
    </w:p>
    <w:p>
      <w:r>
        <w:t>出版社：北京:台海出版社,2015.07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最美不过林徽因 评论地址：https://www.jiaokey.com/book/detail/14407931.html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