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冯门望族  冯友兰家族文化现象研究之五  人文精神代代传</w:t>
      </w:r>
    </w:p>
    <w:p>
      <w:r>
        <w:rPr>
          <w:rFonts w:ascii="宋体" w:hAnsi="宋体" w:eastAsia="宋体"/>
          <w:sz w:val="24"/>
        </w:rPr>
        <w:t>金少庚，鲁新建编著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冯门望族  冯友兰家族文化现象研究之五  人文精神代代传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金少庚，鲁新建编著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本书出售、求购地址：https://www.jiaokey.com/book/detail/14407922.html</w:t>
      </w:r>
    </w:p>
    <w:p>
      <w:r>
        <w:t>更多相关图书推荐：https://www.jiaokey.com</w:t>
      </w:r>
    </w:p>
    <w:p>
      <w:r>
        <w:t>金少庚，鲁新建编著 其他作品：https://www.jiaokey.com/tag/金少庚，鲁新建编著.html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关键词搜索：https://www.jiaokey.com/tag/冯门望族  冯友兰家族文化现象研究之五  人文精神代代传.html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