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书名：中国民间文物艺术品传世工程丛书  环肥燕瘦乾隆扁儿  鼻烟壶鉴赏笔记</w:t>
      </w:r>
    </w:p>
    <w:p>
      <w:r>
        <w:t>作者：宋建文著</w:t>
      </w:r>
    </w:p>
    <w:p>
      <w:r>
        <w:t>出版社：长沙:湖南美术出版社,2016.09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中国民间文物艺术品传世工程丛书  环肥燕瘦乾隆扁儿  鼻烟壶鉴赏笔记 评论地址：https://www.jiaokey.com/book/detail/14407916.html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