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登峰造极  詹姆斯·哈登珍藏图传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登峰造极  詹姆斯·哈登珍藏图传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本书出售、求购地址：https://www.jiaokey.com/book/detail/14407914.html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关键词搜索：https://www.jiaokey.com/tag/登峰造极  詹姆斯·哈登珍藏图传.html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