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世界科学家大辞典  上</w:t>
      </w:r>
    </w:p>
    <w:p>
      <w:r>
        <w:rPr>
          <w:rFonts w:ascii="宋体" w:hAnsi="宋体" w:eastAsia="宋体"/>
          <w:sz w:val="24"/>
        </w:rPr>
        <w:t>李啸虎，宣焕灿总主编；席泽宗，路甬祥，杨槱，雷啸霖学术顾问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世界科学家大辞典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李啸虎，宣焕灿总主编；席泽宗，路甬祥，杨槱，雷啸霖学术顾问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上海:上海交通大学出版社,2017.01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'科学家', '大辞典', ' ', ' ', '上']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本书出售、求购地址：https://www.jiaokey.com/book/detail/14407911.html</w:t>
      </w:r>
    </w:p>
    <w:p>
      <w:r>
        <w:t>更多相关图书推荐：https://www.jiaokey.com</w:t>
      </w:r>
    </w:p>
    <w:p>
      <w:r>
        <w:t>李啸虎，宣焕灿总主编；席泽宗，路甬祥，杨槱，雷啸霖学术顾问 其他作品：https://www.jiaokey.com/tag/李啸虎，宣焕灿总主编；席泽宗，路甬祥，杨槱，雷啸霖学术顾问.html</w:t>
      </w:r>
    </w:p>
    <w:p>
      <w:r>
        <w:t>上海:上海交通大学出版社,2017.01 出版图书：https://www.jiaokey.com/tag/上海:上海交通大学出版社,2017.01.html</w:t>
      </w:r>
    </w:p>
    <w:p>
      <w:r>
        <w:t>关键词搜索：https://www.jiaokey.com/tag/['世界', '科学家', '大辞典', ' ', ' ', '上'].html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