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书名：历代笔记选析</w:t>
      </w:r>
    </w:p>
    <w:p>
      <w:r>
        <w:t>作者：黄飙注析</w:t>
      </w:r>
    </w:p>
    <w:p>
      <w:r>
        <w:t>出版社：福州：海峡文艺出版社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历代笔记选析 评论地址：https://www.jiaokey.com/book/detail/14407894.html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