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书名：皇帝行走在宫外</w:t>
      </w:r>
    </w:p>
    <w:p>
      <w:r>
        <w:t>作者：柳坡，博溪编著</w:t>
      </w:r>
    </w:p>
    <w:p>
      <w:r>
        <w:t>出版社：北京:紫禁城出版社,2017.01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皇帝行走在宫外 评论地址：https://www.jiaokey.com/book/detail/14407888.html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