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承先启后的历史坐标  湖湘文化精神与“五四”时期湖南报刊互动关系研究</w:t>
      </w:r>
    </w:p>
    <w:p>
      <w:r>
        <w:rPr>
          <w:rFonts w:ascii="宋体" w:hAnsi="宋体" w:eastAsia="宋体"/>
          <w:sz w:val="24"/>
        </w:rPr>
        <w:t>田中阳著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承先启后的历史坐标  湖湘文化精神与“五四”时期湖南报刊互动关系研究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本书出售、求购地址：https://www.jiaokey.com/book/detail/14407877.html</w:t>
      </w:r>
    </w:p>
    <w:p>
      <w:r>
        <w:t>更多相关图书推荐：https://www.jiaokey.com</w:t>
      </w:r>
    </w:p>
    <w:p>
      <w:r>
        <w:t>田中阳著 其他作品：https://www.jiaokey.com/tag/田中阳著.html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关键词搜索：https://www.jiaokey.com/tag/承先启后的历史坐标  湖湘文化精神与“五四”时期湖南报刊互动关系研究.html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