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书名：同仇敌忾  共赴国难  国共合作与抗日战争的伟大胜利</w:t>
      </w:r>
    </w:p>
    <w:p>
      <w:r>
        <w:t>作者：黄黎著</w:t>
      </w:r>
    </w:p>
    <w:p>
      <w:r>
        <w:t>出版社：福州:福建教育出版社,2017.08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同仇敌忾  共赴国难  国共合作与抗日战争的伟大胜利 评论地址：https://www.jiaokey.com/book/detail/14407863.html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