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巨变的五年  铁岭“十一·五”发展回顾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巨变的五年  铁岭“十一·五”发展回顾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本书出售、求购地址：https://www.jiaokey.com/book/detail/14407853.html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铁岭市统计局 出版图书：https://www.jiaokey.com/tag/铁岭市统计局.html</w:t>
      </w:r>
    </w:p>
    <w:p>
      <w:r>
        <w:t>关键词搜索：https://www.jiaokey.com/tag/巨变的五年  铁岭“十一·五”发展回顾.html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