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SHENZHEN YEARBOOK  2016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SHENZHEN YEARBOOK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本书出售、求购地址：https://www.jiaokey.com/book/detail/14407811.html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关键词搜索：https://www.jiaokey.com/tag/SHENZHEN YEARBOOK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