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庆祝香港回归祖国20周年  深港今昔日  以深圳河为证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庆祝香港回归祖国20周年  深港今昔日  以深圳河为证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本书出售、求购地址：https://www.jiaokey.com/book/detail/14407810.html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关键词搜索：https://www.jiaokey.com/tag/庆祝香港回归祖国20周年  深港今昔日  以深圳河为证.html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