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光明新区  红坳渣土受纳场“12·20”  特别重大滑坡事故救援抢险资料汇编  上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光明新区  红坳渣土受纳场“12·20”  特别重大滑坡事故救援抢险资料汇编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本书出售、求购地址：https://www.jiaokey.com/book/detail/14407807.html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关键词搜索：https://www.jiaokey.com/tag/光明新区  红坳渣土受纳场“12·20”  特别重大滑坡事故救援抢险资料汇编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