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书名：田满说文解字  卷1  精析语法</w:t>
      </w:r>
    </w:p>
    <w:p>
      <w:r>
        <w:t>作者：陈田满遗著；陈前整理</w:t>
      </w:r>
    </w:p>
    <w:p>
      <w:r>
        <w:t>出版社：广州:广东高等教育出版社,2018.01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田满说文解字  卷1  精析语法 评论地址：https://www.jiaokey.com/book/detail/14407802.html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