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见证交通茶馆  陈安健与黄桷坪艺术史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见证交通茶馆  陈安健与黄桷坪艺术史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本书出售、求购地址：https://www.jiaokey.com/book/detail/14407767.html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关键词搜索：https://www.jiaokey.com/tag/见证交通茶馆  陈安健与黄桷坪艺术史.html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