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书名：怎一个情字了得</w:t>
      </w:r>
    </w:p>
    <w:p>
      <w:r>
        <w:t>作者：肖淮海著</w:t>
      </w:r>
    </w:p>
    <w:p>
      <w:r>
        <w:t>出版社：济南:齐鲁电子音像出版社,2018.03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怎一个情字了得 评论地址：https://www.jiaokey.com/book/detail/14407758.html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