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东亚金融机构风险处置法律评论  第2辑</w:t>
      </w:r>
    </w:p>
    <w:p>
      <w:r>
        <w:rPr>
          <w:rFonts w:ascii="宋体" w:hAnsi="宋体" w:eastAsia="宋体"/>
          <w:sz w:val="24"/>
        </w:rPr>
        <w:t>陈景善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东亚金融机构风险处置法律评论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本书出售、求购地址：https://www.jiaokey.com/book/detail/14407756.html</w:t>
      </w:r>
    </w:p>
    <w:p>
      <w:r>
        <w:t>更多相关图书推荐：https://www.jiaokey.com</w:t>
      </w:r>
    </w:p>
    <w:p>
      <w:r>
        <w:t>陈景善 其他作品：https://www.jiaokey.com/tag/陈景善.html</w:t>
      </w:r>
    </w:p>
    <w:p>
      <w:r>
        <w:t>关键词搜索：https://www.jiaokey.com/tag/东亚金融机构风险处置法律评论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