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扫地出门  美国城市的贫穷与暴利</w:t>
      </w:r>
    </w:p>
    <w:p>
      <w:r>
        <w:rPr>
          <w:rFonts w:ascii="宋体" w:hAnsi="宋体" w:eastAsia="宋体"/>
          <w:sz w:val="24"/>
        </w:rPr>
        <w:t>（美）马修·德斯蒙德著；胡?谆，郑焕升译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扫地出门  美国城市的贫穷与暴利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（美）马修·德斯蒙德著；胡?谆，郑焕升译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本书出售、求购地址：https://www.jiaokey.com/book/detail/14407745.html</w:t>
      </w:r>
    </w:p>
    <w:p>
      <w:r>
        <w:t>更多相关图书推荐：https://www.jiaokey.com</w:t>
      </w:r>
    </w:p>
    <w:p>
      <w:r>
        <w:t>（美）马修·德斯蒙德著；胡?谆，郑焕升译 其他作品：https://www.jiaokey.com/tag/（美）马修·德斯蒙德著；胡?谆，郑焕升译.html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关键词搜索：https://www.jiaokey.com/tag/扫地出门  美国城市的贫穷与暴利.html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