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书名：海德格尔文集  演讲与论文集  修订译本</w:t>
      </w:r>
    </w:p>
    <w:p>
      <w:r>
        <w:t>作者：孙周兴，王庆节主编；孙周兴译</w:t>
      </w:r>
    </w:p>
    <w:p>
      <w:r>
        <w:t>出版社：北京:商务印书馆,2018.05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海德格尔文集  演讲与论文集  修订译本 评论地址：https://www.jiaokey.com/book/detail/14407731.html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