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谢谢了，我的家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谢谢了，我的家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本书出售、求购地址：https://www.jiaokey.com/book/detail/14407725.html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关键词搜索：https://www.jiaokey.com/tag/谢谢了，我的家.html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