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日常生活批判  第3卷  从现代化到现代主义（关于日常生活的哲学）</w:t>
      </w:r>
    </w:p>
    <w:p>
      <w:r>
        <w:rPr>
          <w:rFonts w:ascii="宋体" w:hAnsi="宋体" w:eastAsia="宋体"/>
          <w:sz w:val="24"/>
        </w:rPr>
        <w:t>（法）亨利·列斐伏尔著；叶齐茂，倪晓晖译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日常生活批判  第3卷  从现代化到现代主义（关于日常生活的哲学）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（法）亨利·列斐伏尔著；叶齐茂，倪晓晖译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本书出售、求购地址：https://www.jiaokey.com/book/detail/14407721.html</w:t>
      </w:r>
    </w:p>
    <w:p>
      <w:r>
        <w:t>更多相关图书推荐：https://www.jiaokey.com</w:t>
      </w:r>
    </w:p>
    <w:p>
      <w:r>
        <w:t>（法）亨利·列斐伏尔著；叶齐茂，倪晓晖译 其他作品：https://www.jiaokey.com/tag/（法）亨利·列斐伏尔著；叶齐茂，倪晓晖译.html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关键词搜索：https://www.jiaokey.com/tag/日常生活批判  第3卷  从现代化到现代主义（关于日常生活的哲学）.html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