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与脆弱同行</w:t>
      </w:r>
    </w:p>
    <w:p>
      <w:r>
        <w:rPr>
          <w:rFonts w:ascii="宋体" w:hAnsi="宋体" w:eastAsia="宋体"/>
          <w:sz w:val="24"/>
        </w:rPr>
        <w:t>（法）让－克劳德·卡里埃尔著；郭亮廷译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与脆弱同行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（法）让－克劳德·卡里埃尔著；郭亮廷译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本书出售、求购地址：https://www.jiaokey.com/book/detail/14407714.html</w:t>
      </w:r>
    </w:p>
    <w:p>
      <w:r>
        <w:t>更多相关图书推荐：https://www.jiaokey.com</w:t>
      </w:r>
    </w:p>
    <w:p>
      <w:r>
        <w:t>（法）让－克劳德·卡里埃尔著；郭亮廷译 其他作品：https://www.jiaokey.com/tag/（法）让－克劳德·卡里埃尔著；郭亮廷译.html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关键词搜索：https://www.jiaokey.com/tag/与脆弱同行.html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