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书名：小丑丹尼  第2卷  黎明前的光与暗</w:t>
      </w:r>
    </w:p>
    <w:p>
      <w:r>
        <w:t>作者：幕斯，old先编绘</w:t>
      </w:r>
    </w:p>
    <w:p>
      <w:r>
        <w:t>出版社：哈尔滨:黑龙江美术出版社,2013.08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小丑丹尼  第2卷  黎明前的光与暗 评论地址：https://www.jiaokey.com/book/detail/14407713.html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