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清明上河图密码  隐藏在千古名画中的阴谋与杀局  5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清明上河图密码  隐藏在千古名画中的阴谋与杀局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本书出售、求购地址：https://www.jiaokey.com/book/detail/14407709.html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