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哲学的指引  斯多葛哲学的生活之道</w:t>
      </w:r>
    </w:p>
    <w:p>
      <w:r>
        <w:rPr>
          <w:rFonts w:ascii="宋体" w:hAnsi="宋体" w:eastAsia="宋体"/>
          <w:sz w:val="24"/>
        </w:rPr>
        <w:t>（意）马西莫·匹格里奇（Massimo Pigliucci）著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哲学的指引  斯多葛哲学的生活之道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（意）马西莫·匹格里奇（Massimo Pigliucci）著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本书出售、求购地址：https://www.jiaokey.com/book/detail/14407702.html</w:t>
      </w:r>
    </w:p>
    <w:p>
      <w:r>
        <w:t>更多相关图书推荐：https://www.jiaokey.com</w:t>
      </w:r>
    </w:p>
    <w:p>
      <w:r>
        <w:t>（意）马西莫·匹格里奇（Massimo Pigliucci）著 其他作品：https://www.jiaokey.com/tag/（意）马西莫·匹格里奇（Massimo Pigliucci）著.html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关键词搜索：https://www.jiaokey.com/tag/哲学的指引  斯多葛哲学的生活之道.html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