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17  落子太安城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17  落子太安城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本书出售、求购地址：https://www.jiaokey.com/book/detail/14407695.html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17  落子太安城.html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