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书名：用影像讲故事</w:t>
      </w:r>
    </w:p>
    <w:p>
      <w:r>
        <w:t>作者：王竞，梁丽华主编</w:t>
      </w:r>
    </w:p>
    <w:p>
      <w:r>
        <w:t>出版社：北京联合出版公司,2016.11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用影像讲故事 评论地址：https://www.jiaokey.com/book/detail/14407682.html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