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记忆历史遗忘  法兰西经典</w:t>
      </w:r>
    </w:p>
    <w:p>
      <w:r>
        <w:rPr>
          <w:rFonts w:ascii="宋体" w:hAnsi="宋体" w:eastAsia="宋体"/>
          <w:sz w:val="24"/>
        </w:rPr>
        <w:t>（法）保罗·利科著；李彦岑，陈颖译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记忆历史遗忘  法兰西经典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（法）保罗·利科著；李彦岑，陈颖译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本书出售、求购地址：https://www.jiaokey.com/book/detail/14407670.html</w:t>
      </w:r>
    </w:p>
    <w:p>
      <w:r>
        <w:t>更多相关图书推荐：https://www.jiaokey.com</w:t>
      </w:r>
    </w:p>
    <w:p>
      <w:r>
        <w:t>（法）保罗·利科著；李彦岑，陈颖译 其他作品：https://www.jiaokey.com/tag/（法）保罗·利科著；李彦岑，陈颖译.html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关键词搜索：https://www.jiaokey.com/tag/记忆历史遗忘  法兰西经典.html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