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书名：C.S.路易斯  天赋奇才，勉为先知</w:t>
      </w:r>
    </w:p>
    <w:p>
      <w:r>
        <w:t>作者：麦格拉思著；苏欲晓，傅燕晖译</w:t>
      </w:r>
    </w:p>
    <w:p>
      <w:r>
        <w:t>出版社：</w:t>
      </w:r>
    </w:p>
    <w:p>
      <w:r>
        <w:t>出版日期：2018.05</w:t>
      </w:r>
    </w:p>
    <w:p>
      <w:r>
        <w:t>总页数：397</w:t>
      </w:r>
    </w:p>
    <w:p>
      <w:r>
        <w:t>更多请访问教客网: www.jiaokey.com</w:t>
      </w:r>
    </w:p>
    <w:p>
      <w:r>
        <w:t>C.S.路易斯  天赋奇才，勉为先知 评论地址：https://www.jiaokey.com/book/detail/14407666.html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