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16  血染钦天监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16  血染钦天监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本书出售、求购地址：https://www.jiaokey.com/book/detail/14407662.html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关键词搜索：https://www.jiaokey.com/tag/雪中悍刀行  16  血染钦天监.html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