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最美国学  左传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最美国学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本书出售、求购地址：https://www.jiaokey.com/book/detail/14407656.html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关键词搜索：https://www.jiaokey.com/tag/最美国学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