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央视主持人敬一丹温情回首之作  那年  那信</w:t>
      </w:r>
    </w:p>
    <w:p>
      <w:r>
        <w:rPr>
          <w:rFonts w:ascii="宋体" w:hAnsi="宋体" w:eastAsia="宋体"/>
          <w:sz w:val="24"/>
        </w:rPr>
        <w:t>敬一丹著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央视主持人敬一丹温情回首之作  那年  那信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本书出售、求购地址：https://www.jiaokey.com/book/detail/14407655.html</w:t>
      </w:r>
    </w:p>
    <w:p>
      <w:r>
        <w:t>更多相关图书推荐：https://www.jiaokey.com</w:t>
      </w:r>
    </w:p>
    <w:p>
      <w:r>
        <w:t>敬一丹著 其他作品：https://www.jiaokey.com/tag/敬一丹著.html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关键词搜索：https://www.jiaokey.com/tag/央视主持人敬一丹温情回首之作  那年  那信.html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