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消失的美学</w:t>
      </w:r>
    </w:p>
    <w:p>
      <w:r>
        <w:rPr>
          <w:rFonts w:ascii="宋体" w:hAnsi="宋体" w:eastAsia="宋体"/>
          <w:sz w:val="24"/>
        </w:rPr>
        <w:t>（法）保罗·维利里奥著；杨凯麟译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280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076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280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消失的美学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（法）保罗·维利里奥著；杨凯麟译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开封:河南大学出版社,2018.06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本书出售、求购地址：https://www.jiaokey.com/book/detail/14407648.html</w:t>
      </w:r>
    </w:p>
    <w:p>
      <w:r>
        <w:t>更多相关图书推荐：https://www.jiaokey.com</w:t>
      </w:r>
    </w:p>
    <w:p>
      <w:r>
        <w:t>（法）保罗·维利里奥著；杨凯麟译 其他作品：https://www.jiaokey.com/tag/（法）保罗·维利里奥著；杨凯麟译.html</w:t>
      </w:r>
    </w:p>
    <w:p>
      <w:r>
        <w:t>开封:河南大学出版社,2018.06 出版图书：https://www.jiaokey.com/tag/开封:河南大学出版社,2018.06.html</w:t>
      </w:r>
    </w:p>
    <w:p>
      <w:r>
        <w:t>关键词搜索：https://www.jiaokey.com/tag/美学-文集.html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