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一段书店与文学的寻访之旅</w:t>
      </w:r>
    </w:p>
    <w:p>
      <w:r>
        <w:rPr>
          <w:rFonts w:ascii="宋体" w:hAnsi="宋体" w:eastAsia="宋体"/>
          <w:sz w:val="24"/>
        </w:rPr>
        <w:t>（西班牙）豪尔赫·卡里翁著；侯健，张琼译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一段书店与文学的寻访之旅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（西班牙）豪尔赫·卡里翁著；侯健，张琼译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本书出售、求购地址：https://www.jiaokey.com/book/detail/14407644.html</w:t>
      </w:r>
    </w:p>
    <w:p>
      <w:r>
        <w:t>更多相关图书推荐：https://www.jiaokey.com</w:t>
      </w:r>
    </w:p>
    <w:p>
      <w:r>
        <w:t>（西班牙）豪尔赫·卡里翁著；侯健，张琼译 其他作品：https://www.jiaokey.com/tag/（西班牙）豪尔赫·卡里翁著；侯健，张琼译.html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关键词搜索：https://www.jiaokey.com/tag/一段书店与文学的寻访之旅.html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