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糟糕的教育  揭穿教育中的神话</w:t>
      </w:r>
    </w:p>
    <w:p>
      <w:r>
        <w:rPr>
          <w:rFonts w:ascii="宋体" w:hAnsi="宋体" w:eastAsia="宋体"/>
          <w:sz w:val="24"/>
        </w:rPr>
        <w:t>（英）菲利普·阿迪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糟糕的教育  揭穿教育中的神话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（英）菲利普·阿迪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本书出售、求购地址：https://www.jiaokey.com/book/detail/14407640.html</w:t>
      </w:r>
    </w:p>
    <w:p>
      <w:r>
        <w:t>更多相关图书推荐：https://www.jiaokey.com</w:t>
      </w:r>
    </w:p>
    <w:p>
      <w:r>
        <w:t>（英）菲利普·阿迪 其他作品：https://www.jiaokey.com/tag/（英）菲利普·阿迪.html</w:t>
      </w:r>
    </w:p>
    <w:p>
      <w:r>
        <w:t>关键词搜索：https://www.jiaokey.com/tag/糟糕的教育  揭穿教育中的神话.html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