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书名：儒家和平主义  中国和平发展的文化根源</w:t>
      </w:r>
    </w:p>
    <w:p>
      <w:r>
        <w:t>作者：戢斗勇著</w:t>
      </w:r>
    </w:p>
    <w:p>
      <w:r>
        <w:t>出版社：北京：线装书局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儒家和平主义  中国和平发展的文化根源 评论地址：https://www.jiaokey.com/book/detail/14407632.html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